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24A6" w14:textId="3E6FD231" w:rsidR="00A61448" w:rsidRPr="00A61448" w:rsidRDefault="00A61448" w:rsidP="00A61448">
      <w:pPr>
        <w:pStyle w:val="Title"/>
      </w:pPr>
      <w:r>
        <w:t>Sean Evans</w:t>
      </w:r>
    </w:p>
    <w:p w14:paraId="2ECCA627" w14:textId="7998B8A4" w:rsidR="00B5485A" w:rsidRDefault="00A61448">
      <w:r>
        <w:t xml:space="preserve">Evanss2988@gmail.com| </w:t>
      </w:r>
    </w:p>
    <w:p w14:paraId="646509BF" w14:textId="77777777" w:rsidR="00A61448" w:rsidRDefault="00A61448" w:rsidP="00A61448">
      <w:pPr>
        <w:pStyle w:val="Heading1"/>
      </w:pPr>
      <w:r>
        <w:t>Professional Summary</w:t>
      </w:r>
    </w:p>
    <w:p w14:paraId="1333E052" w14:textId="7FDAD5BE" w:rsidR="00A61448" w:rsidRDefault="00B754E2" w:rsidP="00A61448">
      <w:r w:rsidRPr="00B754E2">
        <w:t>IT Systems Administrator with 9+ years of experience managing enterprise infrastructure, end-user computing, and security compliance across government, public media, and non-profit sectors. Skilled in server administration, Active Directory, SCCM, Cisco ISE, CUCM, Microsoft 365, VMware, and IT asset management. Proven record of enhancing cybersecurity through MFA migrations, Principle of Least Privilege, firewall upgrades, and access control. Experienced in standardized imaging, server management, and disaster recovery.</w:t>
      </w:r>
    </w:p>
    <w:p w14:paraId="48316DE6" w14:textId="77777777" w:rsidR="00A61448" w:rsidRDefault="00A61448" w:rsidP="00A61448">
      <w:pPr>
        <w:pStyle w:val="Heading1"/>
      </w:pPr>
      <w:r>
        <w:t>Professional Experience</w:t>
      </w:r>
    </w:p>
    <w:p w14:paraId="2B51EEAB" w14:textId="77777777" w:rsidR="00A61448" w:rsidRDefault="00A61448" w:rsidP="00A61448">
      <w:pPr>
        <w:pStyle w:val="Heading2"/>
      </w:pPr>
      <w:r>
        <w:t>Maryland Public Television</w:t>
      </w:r>
    </w:p>
    <w:p w14:paraId="013DCEFF" w14:textId="77777777" w:rsidR="00A61448" w:rsidRDefault="00A61448" w:rsidP="00A61448">
      <w:pPr>
        <w:pStyle w:val="IntenseQuote"/>
        <w:ind w:left="0"/>
      </w:pPr>
      <w:r>
        <w:t>Systems Administrator | 2023 – Present</w:t>
      </w:r>
    </w:p>
    <w:p w14:paraId="442771B0" w14:textId="22355274" w:rsidR="00CE4F03" w:rsidRPr="00CE4F03" w:rsidRDefault="00CE4F03" w:rsidP="00CE4F03">
      <w:pPr>
        <w:pStyle w:val="ListBullet"/>
      </w:pPr>
      <w:r w:rsidRPr="00CE4F03">
        <w:t>Built and maintained standardized desktop/laptop images using SCCM; support secure deployment of Dell hardware.</w:t>
      </w:r>
    </w:p>
    <w:p w14:paraId="3F59D22E" w14:textId="77777777" w:rsidR="00CE4F03" w:rsidRPr="00CE4F03" w:rsidRDefault="00CE4F03" w:rsidP="00CE4F03">
      <w:pPr>
        <w:pStyle w:val="ListBullet"/>
      </w:pPr>
      <w:r w:rsidRPr="00CE4F03">
        <w:t>Managed endpoint compliance using Cisco ISE and enforced access controls across hybrid environments.</w:t>
      </w:r>
    </w:p>
    <w:p w14:paraId="3676D264" w14:textId="581D3C74" w:rsidR="00A61448" w:rsidRDefault="00933FC5" w:rsidP="00A61448">
      <w:pPr>
        <w:pStyle w:val="ListBullet"/>
      </w:pPr>
      <w:r w:rsidRPr="00933FC5">
        <w:t>Oversee and maintain Cisco Unified Communications Manager (CUCM) and Cisco Unity phone systems, supporting pledge drives and call center operations</w:t>
      </w:r>
      <w:r w:rsidR="00A61448">
        <w:t>.</w:t>
      </w:r>
    </w:p>
    <w:p w14:paraId="07720E30" w14:textId="318E1F83" w:rsidR="00A61448" w:rsidRDefault="00933FC5" w:rsidP="00A61448">
      <w:pPr>
        <w:pStyle w:val="ListBullet"/>
      </w:pPr>
      <w:r w:rsidRPr="00933FC5">
        <w:t>Led successful migration from Okta to Microsoft MFA, enhancing security through standardized password policies</w:t>
      </w:r>
      <w:r w:rsidR="00A61448">
        <w:t>.</w:t>
      </w:r>
    </w:p>
    <w:p w14:paraId="654147E0" w14:textId="77777777" w:rsidR="00A61448" w:rsidRDefault="00A61448" w:rsidP="00A61448">
      <w:pPr>
        <w:pStyle w:val="Heading2"/>
      </w:pPr>
      <w:r>
        <w:t>MTA Department of Transportation</w:t>
      </w:r>
    </w:p>
    <w:p w14:paraId="146F43C7" w14:textId="77777777" w:rsidR="00A61448" w:rsidRDefault="00A61448" w:rsidP="00A61448">
      <w:pPr>
        <w:pStyle w:val="IntenseQuote"/>
        <w:ind w:left="0"/>
      </w:pPr>
      <w:r>
        <w:t>Jr. Systems Administrator | 2021 – 2023</w:t>
      </w:r>
    </w:p>
    <w:p w14:paraId="06FA1F3C" w14:textId="77777777" w:rsidR="00CE4F03" w:rsidRPr="00CE4F03" w:rsidRDefault="00CE4F03" w:rsidP="00CE4F03">
      <w:pPr>
        <w:pStyle w:val="ListBullet"/>
      </w:pPr>
      <w:r w:rsidRPr="00CE4F03">
        <w:t>Supported and maintained Dell Wyse thin clients and VDI environments, including firmware and Horizon 8 upgrades.</w:t>
      </w:r>
    </w:p>
    <w:p w14:paraId="79FE9744" w14:textId="77777777" w:rsidR="00A61448" w:rsidRDefault="00A61448" w:rsidP="00A61448">
      <w:pPr>
        <w:pStyle w:val="ListBullet"/>
      </w:pPr>
      <w:r>
        <w:t>Led staff training for thin client management and desktop support.</w:t>
      </w:r>
    </w:p>
    <w:p w14:paraId="1112B75B" w14:textId="77777777" w:rsidR="00CE4F03" w:rsidRPr="00CE4F03" w:rsidRDefault="00CE4F03" w:rsidP="00CE4F03">
      <w:pPr>
        <w:pStyle w:val="ListBullet"/>
      </w:pPr>
      <w:r w:rsidRPr="00CE4F03">
        <w:t>Participated in Windows 10 to 11 migration and led compatibility testing of new software versions.</w:t>
      </w:r>
    </w:p>
    <w:p w14:paraId="3875796F" w14:textId="77777777" w:rsidR="00CE4F03" w:rsidRPr="00CE4F03" w:rsidRDefault="00CE4F03" w:rsidP="00CE4F03">
      <w:pPr>
        <w:pStyle w:val="ListBullet"/>
      </w:pPr>
      <w:r w:rsidRPr="00CE4F03">
        <w:t>Managed Active Directory, GPOs, and user provisioning across departments.</w:t>
      </w:r>
    </w:p>
    <w:p w14:paraId="74D3B7DB" w14:textId="77777777" w:rsidR="00A61448" w:rsidRDefault="00A61448" w:rsidP="00A61448">
      <w:pPr>
        <w:pStyle w:val="ListBullet"/>
      </w:pPr>
      <w:r>
        <w:t>Handled escalated support tickets and served as onsite contact for complex issues.</w:t>
      </w:r>
    </w:p>
    <w:p w14:paraId="79414976" w14:textId="77777777" w:rsidR="00A61448" w:rsidRDefault="00A61448" w:rsidP="00A61448">
      <w:pPr>
        <w:pStyle w:val="Heading2"/>
      </w:pPr>
      <w:r>
        <w:t>National Aquarium in Baltimore</w:t>
      </w:r>
    </w:p>
    <w:p w14:paraId="58AC2C47" w14:textId="77777777" w:rsidR="00A61448" w:rsidRDefault="00A61448" w:rsidP="00A61448">
      <w:pPr>
        <w:pStyle w:val="IntenseQuote"/>
        <w:ind w:left="0"/>
      </w:pPr>
      <w:r>
        <w:t>Desktop Support Technician | 2015 – 2021</w:t>
      </w:r>
    </w:p>
    <w:p w14:paraId="602B75BC" w14:textId="77777777" w:rsidR="00A61448" w:rsidRDefault="00A61448" w:rsidP="00A61448">
      <w:pPr>
        <w:pStyle w:val="ListBullet"/>
      </w:pPr>
      <w:r>
        <w:t>Served as lead technician for enterprise-wide Windows 10 migration (300+ endpoints).</w:t>
      </w:r>
    </w:p>
    <w:p w14:paraId="7E50943F" w14:textId="77777777" w:rsidR="00A61448" w:rsidRDefault="00A61448" w:rsidP="00A61448">
      <w:pPr>
        <w:pStyle w:val="ListBullet"/>
      </w:pPr>
      <w:r>
        <w:t>Trained staff on cybersecurity, MFA, and new tools (Salesforce, Windows 10 features).</w:t>
      </w:r>
    </w:p>
    <w:p w14:paraId="745424C0" w14:textId="77777777" w:rsidR="00A61448" w:rsidRDefault="00A61448" w:rsidP="00A61448">
      <w:pPr>
        <w:pStyle w:val="ListBullet"/>
      </w:pPr>
      <w:r>
        <w:t>Supported hybrid Active Directory environment and device provisioning.</w:t>
      </w:r>
    </w:p>
    <w:p w14:paraId="5B12E14B" w14:textId="77777777" w:rsidR="00A61448" w:rsidRDefault="00A61448" w:rsidP="00A61448">
      <w:pPr>
        <w:pStyle w:val="ListBullet"/>
      </w:pPr>
      <w:r>
        <w:t>Resolved Tier 2 support issues including desktop, printer, and network outages.</w:t>
      </w:r>
    </w:p>
    <w:p w14:paraId="7E59EAB6" w14:textId="77777777" w:rsidR="00A61448" w:rsidRDefault="00A61448" w:rsidP="00A61448">
      <w:pPr>
        <w:pStyle w:val="ListBullet"/>
      </w:pPr>
      <w:r>
        <w:t>Maintained documentation and improved first-call resolution via internal knowledge base.</w:t>
      </w:r>
    </w:p>
    <w:p w14:paraId="5E904B1B" w14:textId="1E0FEF88" w:rsidR="00B5485A" w:rsidRDefault="00B5485A" w:rsidP="00A61448">
      <w:pPr>
        <w:pStyle w:val="Heading1"/>
      </w:pPr>
    </w:p>
    <w:sectPr w:rsidR="00B548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6223CE8"/>
    <w:lvl w:ilvl="0">
      <w:start w:val="1"/>
      <w:numFmt w:val="bullet"/>
      <w:pStyle w:val="ListBullet"/>
      <w:lvlText w:val=""/>
      <w:lvlJc w:val="left"/>
      <w:pPr>
        <w:tabs>
          <w:tab w:val="num" w:pos="360"/>
        </w:tabs>
        <w:ind w:left="360" w:hanging="360"/>
      </w:pPr>
      <w:rPr>
        <w:rFonts w:ascii="Symbol" w:hAnsi="Symbol" w:hint="default"/>
      </w:rPr>
    </w:lvl>
  </w:abstractNum>
  <w:num w:numId="1" w16cid:durableId="1105733775">
    <w:abstractNumId w:val="8"/>
  </w:num>
  <w:num w:numId="2" w16cid:durableId="2054962802">
    <w:abstractNumId w:val="6"/>
  </w:num>
  <w:num w:numId="3" w16cid:durableId="518466020">
    <w:abstractNumId w:val="5"/>
  </w:num>
  <w:num w:numId="4" w16cid:durableId="17514201">
    <w:abstractNumId w:val="4"/>
  </w:num>
  <w:num w:numId="5" w16cid:durableId="93017232">
    <w:abstractNumId w:val="7"/>
  </w:num>
  <w:num w:numId="6" w16cid:durableId="1451170520">
    <w:abstractNumId w:val="3"/>
  </w:num>
  <w:num w:numId="7" w16cid:durableId="1655986955">
    <w:abstractNumId w:val="2"/>
  </w:num>
  <w:num w:numId="8" w16cid:durableId="2010058389">
    <w:abstractNumId w:val="1"/>
  </w:num>
  <w:num w:numId="9" w16cid:durableId="82347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AAE"/>
    <w:rsid w:val="00034616"/>
    <w:rsid w:val="0006063C"/>
    <w:rsid w:val="0015074B"/>
    <w:rsid w:val="00276631"/>
    <w:rsid w:val="0029639D"/>
    <w:rsid w:val="00326F90"/>
    <w:rsid w:val="00341075"/>
    <w:rsid w:val="003D3E0B"/>
    <w:rsid w:val="00422D42"/>
    <w:rsid w:val="00442D41"/>
    <w:rsid w:val="00604F1B"/>
    <w:rsid w:val="00657ADB"/>
    <w:rsid w:val="00844D8A"/>
    <w:rsid w:val="00933FC5"/>
    <w:rsid w:val="00A61448"/>
    <w:rsid w:val="00AA1D8D"/>
    <w:rsid w:val="00B47730"/>
    <w:rsid w:val="00B5485A"/>
    <w:rsid w:val="00B754E2"/>
    <w:rsid w:val="00BB39E6"/>
    <w:rsid w:val="00CB0664"/>
    <w:rsid w:val="00CE4F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2ED6BA"/>
  <w14:defaultImageDpi w14:val="300"/>
  <w15:docId w15:val="{B6D6D573-588B-44DA-9BE8-8044AB40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Sean E</cp:lastModifiedBy>
  <cp:revision>3</cp:revision>
  <dcterms:created xsi:type="dcterms:W3CDTF">2026-01-27T00:50:00Z</dcterms:created>
  <dcterms:modified xsi:type="dcterms:W3CDTF">2026-03-19T00:31:00Z</dcterms:modified>
  <cp:category/>
</cp:coreProperties>
</file>